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全国青少年校外教育活动指导教程丛书  农田生物世界  蔬果篇</w:t>
      </w:r>
    </w:p>
    <w:p>
      <w:r>
        <w:rPr>
          <w:rFonts w:ascii="宋体" w:hAnsi="宋体" w:eastAsia="宋体"/>
          <w:sz w:val="24"/>
        </w:rPr>
        <w:t>顾静雯编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全国青少年校外教育活动指导教程丛书  农田生物世界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本书出售、求购地址：https://www.jiaokey.com/book/detail/13798797.html</w:t>
      </w:r>
    </w:p>
    <w:p>
      <w:r>
        <w:t>更多相关图书推荐：https://www.jiaokey.com</w:t>
      </w:r>
    </w:p>
    <w:p>
      <w:r>
        <w:t>顾静雯编 其他作品：https://www.jiaokey.com/tag/顾静雯编.html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关键词搜索：https://www.jiaokey.com/tag/全国青少年校外教育活动指导教程丛书  农田生物世界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