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书名：最适合中国人体质的营养膳食指南</w:t>
      </w:r>
    </w:p>
    <w:p>
      <w:r>
        <w:t>作者：彭玉清著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最适合中国人体质的营养膳食指南 评论地址：https://www.jiaokey.com/book/detail/13798786.html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