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书名：动物宝宝</w:t>
      </w:r>
    </w:p>
    <w:p>
      <w:r>
        <w:t>作者：（美）安德里亚·皮宁顿，（美）托里·高登-哈里斯著；张银娜译</w:t>
      </w:r>
    </w:p>
    <w:p>
      <w:r>
        <w:t>出版社：天津:新蕾出版社,2015.01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动物宝宝 评论地址：https://www.jiaokey.com/book/detail/13798782.html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