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3  魔法邮件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3  魔法邮件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本书出售、求购地址：https://www.jiaokey.com/book/detail/13798781.html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3  魔法邮件.html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