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12  魔法笛子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12  魔法笛子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本书出售、求购地址：https://www.jiaokey.com/book/detail/13798780.html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12  魔法笛子.html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