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包子狗和面条猫  11  魔法种子</w:t>
      </w:r>
    </w:p>
    <w:p>
      <w:r>
        <w:rPr>
          <w:rFonts w:ascii="宋体" w:hAnsi="宋体" w:eastAsia="宋体"/>
          <w:sz w:val="24"/>
        </w:rPr>
        <w:t>保冬妮著；王俊卿绘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包子狗和面条猫  11  魔法种子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保冬妮著；王俊卿绘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本书出售、求购地址：https://www.jiaokey.com/book/detail/13798774.html</w:t>
      </w:r>
    </w:p>
    <w:p>
      <w:r>
        <w:t>更多相关图书推荐：https://www.jiaokey.com</w:t>
      </w:r>
    </w:p>
    <w:p>
      <w:r>
        <w:t>保冬妮著；王俊卿绘 其他作品：https://www.jiaokey.com/tag/保冬妮著；王俊卿绘.html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关键词搜索：https://www.jiaokey.com/tag/包子狗和面条猫  11  魔法种子.html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