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QBQ！问题背后的问题  钻石版</w:t>
      </w:r>
    </w:p>
    <w:p>
      <w:r>
        <w:rPr>
          <w:rFonts w:ascii="宋体" w:hAnsi="宋体" w:eastAsia="宋体"/>
          <w:sz w:val="24"/>
        </w:rPr>
        <w:t>（美）约翰·米勒著；李津石，朱新丽译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QBQ！问题背后的问题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（美）约翰·米勒著；李津石，朱新丽译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本书出售、求购地址：https://www.jiaokey.com/book/detail/13798750.html</w:t>
      </w:r>
    </w:p>
    <w:p>
      <w:r>
        <w:t>更多相关图书推荐：https://www.jiaokey.com</w:t>
      </w:r>
    </w:p>
    <w:p>
      <w:r>
        <w:t>（美）约翰·米勒著；李津石，朱新丽译 其他作品：https://www.jiaokey.com/tag/（美）约翰·米勒著；李津石，朱新丽译.html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关键词搜索：https://www.jiaokey.com/tag/QBQ！问题背后的问题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