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儿童常见意外伤害急救手册</w:t>
      </w:r>
    </w:p>
    <w:p>
      <w:r>
        <w:rPr>
          <w:rFonts w:ascii="宋体" w:hAnsi="宋体" w:eastAsia="宋体"/>
          <w:sz w:val="24"/>
        </w:rPr>
        <w:t>浙江红雨急救研发中心，河南红羽文化传播有限公司编著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儿童常见意外伤害急救手册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浙江红雨急救研发中心，河南红羽文化传播有限公司编著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本书出售、求购地址：https://www.jiaokey.com/book/detail/13798713.html</w:t>
      </w:r>
    </w:p>
    <w:p>
      <w:r>
        <w:t>更多相关图书推荐：https://www.jiaokey.com</w:t>
      </w:r>
    </w:p>
    <w:p>
      <w:r>
        <w:t>浙江红雨急救研发中心，河南红羽文化传播有限公司编著 其他作品：https://www.jiaokey.com/tag/浙江红雨急救研发中心，河南红羽文化传播有限公司编著.html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关键词搜索：https://www.jiaokey.com/tag/儿童常见意外伤害急救手册.html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