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昆虫会议前的风波  汉英对照</w:t>
      </w:r>
    </w:p>
    <w:p>
      <w:r>
        <w:rPr>
          <w:rFonts w:ascii="宋体" w:hAnsi="宋体" w:eastAsia="宋体"/>
          <w:sz w:val="24"/>
        </w:rPr>
        <w:t>陶虹改编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昆虫会议前的风波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陶虹改编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本书出售、求购地址：https://www.jiaokey.com/book/detail/13798712.html</w:t>
      </w:r>
    </w:p>
    <w:p>
      <w:r>
        <w:t>更多相关图书推荐：https://www.jiaokey.com</w:t>
      </w:r>
    </w:p>
    <w:p>
      <w:r>
        <w:t>陶虹改编 其他作品：https://www.jiaokey.com/tag/陶虹改编.html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关键词搜索：https://www.jiaokey.com/tag/昆虫会议前的风波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