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书名：撑大象  汉英对照</w:t>
      </w:r>
    </w:p>
    <w:p>
      <w:r>
        <w:t>作者：勒洪刚改编</w:t>
      </w:r>
    </w:p>
    <w:p>
      <w:r>
        <w:t>出版社：北京:海豚出版社,2015.03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撑大象  汉英对照 评论地址：https://www.jiaokey.com/book/detail/13798703.html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