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宝宝大画书  我不要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6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6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宝宝大画书  我不要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本书出售、求购地址：https://www.jiaokey.com/book/detail/13798672.html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