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幼儿睡前故事  小人儿国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682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682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幼儿睡前故事  小人儿国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本书出售、求购地址：https://www.jiaokey.com/book/detail/13798666.html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