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幼儿睡前故事  拔萝卜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261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261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幼儿睡前故事  拔萝卜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本书出售、求购地址：https://www.jiaokey.com/book/detail/13798664.html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