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幼儿睡前故事  小老鼠吃油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759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759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幼儿睡前故事  小老鼠吃油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本书出售、求购地址：https://www.jiaokey.com/book/detail/13798663.html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