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袋鼠妈妈和小豆的故事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袋鼠妈妈和小豆的故事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本书出售、求购地址：https://www.jiaokey.com/book/detail/13798650.html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关键词搜索：https://www.jiaokey.com/tag/袋鼠妈妈和小豆的故事.html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