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培养孩子注意力的36种方法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培养孩子注意力的36种方法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本书出售、求购地址：https://www.jiaokey.com/book/detail/13798644.html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关键词搜索：https://www.jiaokey.com/tag/培养孩子注意力的36种方法.html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