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没有岁月可回头  新西兰的日与夜</w:t>
      </w:r>
    </w:p>
    <w:p>
      <w:r>
        <w:rPr>
          <w:rFonts w:ascii="宋体" w:hAnsi="宋体" w:eastAsia="宋体"/>
          <w:sz w:val="24"/>
        </w:rPr>
        <w:t>谢小丁著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没有岁月可回头  新西兰的日与夜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本书出售、求购地址：https://www.jiaokey.com/book/detail/13798626.html</w:t>
      </w:r>
    </w:p>
    <w:p>
      <w:r>
        <w:t>更多相关图书推荐：https://www.jiaokey.com</w:t>
      </w:r>
    </w:p>
    <w:p>
      <w:r>
        <w:t>谢小丁著 其他作品：https://www.jiaokey.com/tag/谢小丁著.html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关键词搜索：https://www.jiaokey.com/tag/没有岁月可回头  新西兰的日与夜.html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