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书名：你我皆凡人  从金庸武侠里读出来的现实江湖</w:t>
      </w:r>
    </w:p>
    <w:p>
      <w:r>
        <w:t>作者：六神磊磊著</w:t>
      </w:r>
    </w:p>
    <w:p>
      <w:r>
        <w:t>出版社：北京:北京联合出版公司,2015.07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你我皆凡人  从金庸武侠里读出来的现实江湖 评论地址：https://www.jiaokey.com/book/detail/13798608.html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