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金田一少年事件簿  35  怪奇马戏团杀人</w:t>
      </w:r>
    </w:p>
    <w:p>
      <w:r>
        <w:rPr>
          <w:rFonts w:ascii="宋体" w:hAnsi="宋体" w:eastAsia="宋体"/>
          <w:sz w:val="24"/>
        </w:rPr>
        <w:t>（日）天树征丸原作；（日）佐藤文也漫画；刘姿君译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金田一少年事件簿  35  怪奇马戏团杀人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（日）天树征丸原作；（日）佐藤文也漫画；刘姿君译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本书出售、求购地址：https://www.jiaokey.com/book/detail/13798602.html</w:t>
      </w:r>
    </w:p>
    <w:p>
      <w:r>
        <w:t>更多相关图书推荐：https://www.jiaokey.com</w:t>
      </w:r>
    </w:p>
    <w:p>
      <w:r>
        <w:t>（日）天树征丸原作；（日）佐藤文也漫画；刘姿君译 其他作品：https://www.jiaokey.com/tag/（日）天树征丸原作；（日）佐藤文也漫画；刘姿君译.html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关键词搜索：https://www.jiaokey.com/tag/金田一少年事件簿  35  怪奇马戏团杀人.html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