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我从寂寞星球来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我从寂寞星球来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本书出售、求购地址：https://www.jiaokey.com/book/detail/13798598.html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关键词搜索：https://www.jiaokey.com/tag/我从寂寞星球来.html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