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书名：金田一少年事件簿  34  露西亚人偶杀人事件  下</w:t>
      </w:r>
    </w:p>
    <w:p>
      <w:r>
        <w:t>作者：（日）天树征丸原作；（日）佐藤文也漫画；刘姿君译</w:t>
      </w:r>
    </w:p>
    <w:p>
      <w:r>
        <w:t>出版社：海口:南方出版社,2015.05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金田一少年事件簿  34  露西亚人偶杀人事件  下 评论地址：https://www.jiaokey.com/book/detail/13798585.html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