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书名：中国工程院院士传记  闵恩泽传</w:t>
      </w:r>
    </w:p>
    <w:p>
      <w:r>
        <w:t>作者：周红爱著</w:t>
      </w:r>
    </w:p>
    <w:p>
      <w:r>
        <w:t>出版社：北京:中国科学技术出版社,2015.06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中国工程院院士传记  闵恩泽传 评论地址：https://www.jiaokey.com/book/detail/13798581.html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