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大宋帝国  上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大宋帝国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本书出售、求购地址：https://www.jiaokey.com/book/detail/13798574.html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关键词搜索：https://www.jiaokey.com/tag/大宋帝国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