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青春纯美悦读季  薄荷香天使  美丽女孩的气质书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青春纯美悦读季  薄荷香天使  美丽女孩的气质书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本书出售、求购地址：https://www.jiaokey.com/book/detail/13798569.html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关键词搜索：https://www.jiaokey.com/tag/青春纯美悦读季  薄荷香天使  美丽女孩的气质书.html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