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书名：青春纯美悦读季  用梦想撬动世界  聪明男孩的智慧书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出版日期：2015.05</w:t>
      </w:r>
    </w:p>
    <w:p>
      <w:r>
        <w:t>总页数：137</w:t>
      </w:r>
    </w:p>
    <w:p>
      <w:r>
        <w:t>更多请访问教客网: www.jiaokey.com</w:t>
      </w:r>
    </w:p>
    <w:p>
      <w:r>
        <w:t>青春纯美悦读季  用梦想撬动世界  聪明男孩的智慧书 评论地址：https://www.jiaokey.com/book/detail/13798568.html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