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书名：自己动手做美味三明治</w:t>
      </w:r>
    </w:p>
    <w:p>
      <w:r>
        <w:t>作者：（韩）朴善熙著；李花子译</w:t>
      </w:r>
    </w:p>
    <w:p>
      <w:r>
        <w:t>出版社：郑州:河南科学技术出版社,2015.06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自己动手做美味三明治 评论地址：https://www.jiaokey.com/book/detail/13798564.html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