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自己动手做纯天然美味果酱</w:t>
      </w:r>
    </w:p>
    <w:p>
      <w:r>
        <w:rPr>
          <w:rFonts w:ascii="宋体" w:hAnsi="宋体" w:eastAsia="宋体"/>
          <w:sz w:val="24"/>
        </w:rPr>
        <w:t>（韩）金寿京著；李花子译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自己动手做纯天然美味果酱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（韩）金寿京著；李花子译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本书出售、求购地址：https://www.jiaokey.com/book/detail/13798563.html</w:t>
      </w:r>
    </w:p>
    <w:p>
      <w:r>
        <w:t>更多相关图书推荐：https://www.jiaokey.com</w:t>
      </w:r>
    </w:p>
    <w:p>
      <w:r>
        <w:t>（韩）金寿京著；李花子译 其他作品：https://www.jiaokey.com/tag/（韩）金寿京著；李花子译.html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关键词搜索：https://www.jiaokey.com/tag/自己动手做纯天然美味果酱.html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