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  戴望舒诗歌全集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  戴望舒诗歌全集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本书出售、求购地址：https://www.jiaokey.com/book/detail/13798560.html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成都:四川文艺出版社,2015.03 出版图书：https://www.jiaokey.com/tag/成都:四川文艺出版社,2015.03.html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