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近代日本经济社会史</w:t>
      </w:r>
    </w:p>
    <w:p>
      <w:r>
        <w:rPr>
          <w:rFonts w:ascii="宋体" w:hAnsi="宋体" w:eastAsia="宋体"/>
          <w:sz w:val="24"/>
        </w:rPr>
        <w:t>速水融著；汪平，李心悦译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近代日本经济社会史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速水融著；汪平，李心悦译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本书出售、求购地址：https://www.jiaokey.com/book/detail/13798557.html</w:t>
      </w:r>
    </w:p>
    <w:p>
      <w:r>
        <w:t>更多相关图书推荐：https://www.jiaokey.com</w:t>
      </w:r>
    </w:p>
    <w:p>
      <w:r>
        <w:t>速水融著；汪平，李心悦译 其他作品：https://www.jiaokey.com/tag/速水融著；汪平，李心悦译.html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关键词搜索：https://www.jiaokey.com/tag/近代日本经济社会史.html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