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书名：最新鲜的酸奶自己酿</w:t>
      </w:r>
    </w:p>
    <w:p>
      <w:r>
        <w:t>作者：王森主编；喻扬副主编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总页数：142</w:t>
      </w:r>
    </w:p>
    <w:p>
      <w:r>
        <w:t>更多请访问教客网: www.jiaokey.com</w:t>
      </w:r>
    </w:p>
    <w:p>
      <w:r>
        <w:t>最新鲜的酸奶自己酿 评论地址：https://www.jiaokey.com/book/detail/13798519.html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