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  未经披露的照片档案，从突袭波兰到横扫北非</w:t>
      </w:r>
    </w:p>
    <w:p>
      <w:r>
        <w:rPr>
          <w:rFonts w:ascii="宋体" w:hAnsi="宋体" w:eastAsia="宋体"/>
          <w:sz w:val="24"/>
        </w:rPr>
        <w:t>（英）伊恩·巴克斯特著；谢伏亚，胡伟译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  未经披露的照片档案，从突袭波兰到横扫北非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（英）伊恩·巴克斯特著；谢伏亚，胡伟译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本书出售、求购地址：https://www.jiaokey.com/book/detail/13798496.html</w:t>
      </w:r>
    </w:p>
    <w:p>
      <w:r>
        <w:t>更多相关图书推荐：https://www.jiaokey.com</w:t>
      </w:r>
    </w:p>
    <w:p>
      <w:r>
        <w:t>（英）伊恩·巴克斯特著；谢伏亚，胡伟译 其他作品：https://www.jiaokey.com/tag/（英）伊恩·巴克斯特著；谢伏亚，胡伟译.html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关键词搜索：https://www.jiaokey.com/tag/闪击战  未经披露的照片档案，从突袭波兰到横扫北非.html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