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书名：我的狗友灰利</w:t>
      </w:r>
    </w:p>
    <w:p>
      <w:r>
        <w:t>作者：常新港著</w:t>
      </w:r>
    </w:p>
    <w:p>
      <w:r>
        <w:t>出版社：北京:北京教育出版社,2015.04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我的狗友灰利 评论地址：https://www.jiaokey.com/book/detail/13798492.html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