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四步对话法  智慧父母与青春期孩子共成长</w:t>
      </w:r>
    </w:p>
    <w:p>
      <w:r>
        <w:rPr>
          <w:rFonts w:ascii="宋体" w:hAnsi="宋体" w:eastAsia="宋体"/>
          <w:sz w:val="24"/>
        </w:rPr>
        <w:t>石建军著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四步对话法  智慧父母与青春期孩子共成长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本书出售、求购地址：https://www.jiaokey.com/book/detail/13798478.html</w:t>
      </w:r>
    </w:p>
    <w:p>
      <w:r>
        <w:t>更多相关图书推荐：https://www.jiaokey.com</w:t>
      </w:r>
    </w:p>
    <w:p>
      <w:r>
        <w:t>石建军著 其他作品：https://www.jiaokey.com/tag/石建军著.html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关键词搜索：https://www.jiaokey.com/tag/四步对话法  智慧父母与青春期孩子共成长.html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