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中国最美  第2辑  木雕</w:t>
      </w:r>
    </w:p>
    <w:p>
      <w:r>
        <w:rPr>
          <w:rFonts w:ascii="宋体" w:hAnsi="宋体" w:eastAsia="宋体"/>
          <w:sz w:val="24"/>
        </w:rPr>
        <w:t>王海霞主编；杨坚平，吴它军本册编著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中国最美  第2辑  木雕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王海霞主编；杨坚平，吴它军本册编著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本书出售、求购地址：https://www.jiaokey.com/book/detail/13798474.html</w:t>
      </w:r>
    </w:p>
    <w:p>
      <w:r>
        <w:t>更多相关图书推荐：https://www.jiaokey.com</w:t>
      </w:r>
    </w:p>
    <w:p>
      <w:r>
        <w:t>王海霞主编；杨坚平，吴它军本册编著 其他作品：https://www.jiaokey.com/tag/王海霞主编；杨坚平，吴它军本册编著.html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关键词搜索：https://www.jiaokey.com/tag/中国最美  第2辑  木雕.html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