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  基础百题</w:t>
      </w:r>
    </w:p>
    <w:p>
      <w:r>
        <w:rPr>
          <w:rFonts w:ascii="宋体" w:hAnsi="宋体" w:eastAsia="宋体"/>
          <w:sz w:val="24"/>
        </w:rPr>
        <w:t>何来荣主编；戴一仁，叶泽飞，陈宣友等编写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  基础百题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何来荣主编；戴一仁，叶泽飞，陈宣友等编写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本书出售、求购地址：https://www.jiaokey.com/book/detail/13798470.html</w:t>
      </w:r>
    </w:p>
    <w:p>
      <w:r>
        <w:t>更多相关图书推荐：https://www.jiaokey.com</w:t>
      </w:r>
    </w:p>
    <w:p>
      <w:r>
        <w:t>何来荣主编；戴一仁，叶泽飞，陈宣友等编写 其他作品：https://www.jiaokey.com/tag/何来荣主编；戴一仁，叶泽飞，陈宣友等编写.html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关键词搜索：https://www.jiaokey.com/tag/高考化学  基础百题.html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