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书名：狼国的召唤</w:t>
      </w:r>
    </w:p>
    <w:p>
      <w:r>
        <w:t>作者：（美）杰克·伦敦著；陈耀锐译</w:t>
      </w:r>
    </w:p>
    <w:p>
      <w:r>
        <w:t>出版社：南昌:江西美术出版社,2015.05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狼国的召唤 评论地址：https://www.jiaokey.com/book/detail/13798462.html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