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别让心态毁了你  不输阵的情绪掌控法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别让心态毁了你  不输阵的情绪掌控法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本书出售、求购地址：https://www.jiaokey.com/book/detail/13798457.html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