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黄帝思想与先秦诸子百家  轩辕黄帝研究  第2卷  下</w:t>
      </w:r>
    </w:p>
    <w:p>
      <w:r>
        <w:rPr>
          <w:rFonts w:ascii="宋体" w:hAnsi="宋体" w:eastAsia="宋体"/>
          <w:sz w:val="24"/>
        </w:rPr>
        <w:t>徐炳主编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黄帝思想与先秦诸子百家  轩辕黄帝研究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本书出售、求购地址：https://www.jiaokey.com/book/detail/13798449.html</w:t>
      </w:r>
    </w:p>
    <w:p>
      <w:r>
        <w:t>更多相关图书推荐：https://www.jiaokey.com</w:t>
      </w:r>
    </w:p>
    <w:p>
      <w:r>
        <w:t>徐炳主编 其他作品：https://www.jiaokey.com/tag/徐炳主编.html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关键词搜索：https://www.jiaokey.com/tag/黄帝思想与先秦诸子百家  轩辕黄帝研究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