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书名：吴俊达学术研究  中国文联文艺评论工程  中国画发展风格取向及其案例研究</w:t>
      </w:r>
    </w:p>
    <w:p>
      <w:r>
        <w:t>作者：西沐主编</w:t>
      </w:r>
    </w:p>
    <w:p>
      <w:r>
        <w:t>出版社：北京:中国书店,2015.01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吴俊达学术研究  中国文联文艺评论工程  中国画发展风格取向及其案例研究 评论地址：https://www.jiaokey.com/book/detail/13798420.html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