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2014年黑龙江省旅游产业发展若干问题研究</w:t>
      </w:r>
    </w:p>
    <w:p>
      <w:r>
        <w:rPr>
          <w:rFonts w:ascii="宋体" w:hAnsi="宋体" w:eastAsia="宋体"/>
          <w:sz w:val="24"/>
        </w:rPr>
        <w:t>钱威，徐亿军，高建军编著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2014年黑龙江省旅游产业发展若干问题研究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钱威，徐亿军，高建军编著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本书出售、求购地址：https://www.jiaokey.com/book/detail/13798419.html</w:t>
      </w:r>
    </w:p>
    <w:p>
      <w:r>
        <w:t>更多相关图书推荐：https://www.jiaokey.com</w:t>
      </w:r>
    </w:p>
    <w:p>
      <w:r>
        <w:t>钱威，徐亿军，高建军编著 其他作品：https://www.jiaokey.com/tag/钱威，徐亿军，高建军编著.html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关键词搜索：https://www.jiaokey.com/tag/2014年黑龙江省旅游产业发展若干问题研究.html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