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脑机穿越  脑机接口改变人类未来  the new neuroscience of connecting brains with machines-and how it will change our lives</w:t>
      </w:r>
    </w:p>
    <w:p>
      <w:r>
        <w:rPr>
          <w:rFonts w:ascii="宋体" w:hAnsi="宋体" w:eastAsia="宋体"/>
          <w:sz w:val="24"/>
        </w:rPr>
        <w:t>（巴西）米格尔·尼科莱利斯（Miguel A. Nicolelis）著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脑机穿越  脑机接口改变人类未来  the new neuroscience of connecting brains with machines-and how it will change our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（巴西）米格尔·尼科莱利斯（Miguel A. Nicolelis）著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本书出售、求购地址：https://www.jiaokey.com/book/detail/13798413.html</w:t>
      </w:r>
    </w:p>
    <w:p>
      <w:r>
        <w:t>更多相关图书推荐：https://www.jiaokey.com</w:t>
      </w:r>
    </w:p>
    <w:p>
      <w:r>
        <w:t>（巴西）米格尔·尼科莱利斯（Miguel A. Nicolelis）著 其他作品：https://www.jiaokey.com/tag/（巴西）米格尔·尼科莱利斯（Miguel A. Nicolelis）著.html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关键词搜索：https://www.jiaokey.com/tag/脑机穿越  脑机接口改变人类未来  the new neuroscience of connecting brains with machines-and how it will change our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