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中学思想政治课导学  高一分册  下  1995年2月修订</w:t>
      </w:r>
    </w:p>
    <w:p>
      <w:r>
        <w:rPr>
          <w:rFonts w:ascii="宋体" w:hAnsi="宋体" w:eastAsia="宋体"/>
          <w:sz w:val="24"/>
        </w:rPr>
        <w:t>夏建新，平建国，勒全中，叶显峰等编写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中学思想政治课导学  高一分册  下  1995年2月修订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夏建新，平建国，勒全中，叶显峰等编写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本书出售、求购地址：https://www.jiaokey.com/book/detail/13798343.html</w:t>
      </w:r>
    </w:p>
    <w:p>
      <w:r>
        <w:t>更多相关图书推荐：https://www.jiaokey.com</w:t>
      </w:r>
    </w:p>
    <w:p>
      <w:r>
        <w:t>夏建新，平建国，勒全中，叶显峰等编写 其他作品：https://www.jiaokey.com/tag/夏建新，平建国，勒全中，叶显峰等编写.html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关键词搜索：https://www.jiaokey.com/tag/中学思想政治课导学  高一分册  下  1995年2月修订.html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