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国外英语教学流派及我国英语教学改革</w:t>
      </w:r>
    </w:p>
    <w:p>
      <w:r>
        <w:rPr>
          <w:rFonts w:ascii="宋体" w:hAnsi="宋体" w:eastAsia="宋体"/>
          <w:sz w:val="24"/>
        </w:rPr>
        <w:t>杨忠，张扬主编；赫英杰，孙玉梅，闫明华，曲以国副主编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国外英语教学流派及我国英语教学改革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杨忠，张扬主编；赫英杰，孙玉梅，闫明华，曲以国副主编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本书出售、求购地址：https://www.jiaokey.com/book/detail/13798285.html</w:t>
      </w:r>
    </w:p>
    <w:p>
      <w:r>
        <w:t>更多相关图书推荐：https://www.jiaokey.com</w:t>
      </w:r>
    </w:p>
    <w:p>
      <w:r>
        <w:t>杨忠，张扬主编；赫英杰，孙玉梅，闫明华，曲以国副主编 其他作品：https://www.jiaokey.com/tag/杨忠，张扬主编；赫英杰，孙玉梅，闫明华，曲以国副主编.html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关键词搜索：https://www.jiaokey.com/tag/国外英语教学流派及我国英语教学改革.html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