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金桥新篇  新中国对外文化交流50年纪事</w:t>
      </w:r>
    </w:p>
    <w:p>
      <w:r>
        <w:rPr>
          <w:rFonts w:ascii="宋体" w:hAnsi="宋体" w:eastAsia="宋体"/>
          <w:sz w:val="24"/>
        </w:rPr>
        <w:t>葛慎平等主编；文化部对外文化联络局老干部联谊会编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金桥新篇  新中国对外文化交流50年纪事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葛慎平等主编；文化部对外文化联络局老干部联谊会编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文化交流-中外关系-概况-中国-1949～2000-文集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本书出售、求购地址：https://www.jiaokey.com/book/detail/13798270.html</w:t>
      </w:r>
    </w:p>
    <w:p>
      <w:r>
        <w:t>更多相关图书推荐：https://www.jiaokey.com</w:t>
      </w:r>
    </w:p>
    <w:p>
      <w:r>
        <w:t>葛慎平等主编；文化部对外文化联络局老干部联谊会编 其他作品：https://www.jiaokey.com/tag/葛慎平等主编；文化部对外文化联络局老干部联谊会编.html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关键词搜索：https://www.jiaokey.com/tag/文化交流-中外关系-概况-中国-1949～2000-文集.html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