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书名：苏州历史名贤</w:t>
      </w:r>
    </w:p>
    <w:p>
      <w:r>
        <w:t>作者：陆承曜，张长霖主编</w:t>
      </w:r>
    </w:p>
    <w:p>
      <w:r>
        <w:t>出版社：北京:群言出版社,2012.10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苏州历史名贤 评论地址：https://www.jiaokey.com/book/detail/13798267.html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