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职业院校学前教育专业十二五规划教材  幼儿园教师入职指南  第3版</w:t>
      </w:r>
    </w:p>
    <w:p>
      <w:r>
        <w:rPr>
          <w:rFonts w:ascii="宋体" w:hAnsi="宋体" w:eastAsia="宋体"/>
          <w:sz w:val="24"/>
        </w:rPr>
        <w:t>杨旭，龙耀明编；王栋材，左琦，颜香华副主编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2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2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职业院校学前教育专业十二五规划教材  幼儿园教师入职指南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杨旭，龙耀明编；王栋材，左琦，颜香华副主编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本书出售、求购地址：https://www.jiaokey.com/book/detail/13798258.html</w:t>
      </w:r>
    </w:p>
    <w:p>
      <w:r>
        <w:t>更多相关图书推荐：https://www.jiaokey.com</w:t>
      </w:r>
    </w:p>
    <w:p>
      <w:r>
        <w:t>杨旭，龙耀明编；王栋材，左琦，颜香华副主编 其他作品：https://www.jiaokey.com/tag/杨旭，龙耀明编；王栋材，左琦，颜香华副主编.html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关键词搜索：https://www.jiaokey.com/tag/幼教人员-师资培训-教材.html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