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初中新课标同步学案：沪科版  八年级物理  上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初中新课标同步学案：沪科版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本书出售、求购地址：https://www.jiaokey.com/book/detail/13798254.html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关键词搜索：https://www.jiaokey.com/tag/黄冈兵法  初中新课标同步学案：沪科版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