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用技术打球  高尔夫挥杆技术分析</w:t>
      </w:r>
    </w:p>
    <w:p>
      <w:r>
        <w:rPr>
          <w:rFonts w:ascii="宋体" w:hAnsi="宋体" w:eastAsia="宋体"/>
          <w:sz w:val="24"/>
        </w:rPr>
        <w:t>李晓光，马万里著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用技术打球  高尔夫挥杆技术分析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李晓光，马万里著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本书出售、求购地址：https://www.jiaokey.com/book/detail/13798235.html</w:t>
      </w:r>
    </w:p>
    <w:p>
      <w:r>
        <w:t>更多相关图书推荐：https://www.jiaokey.com</w:t>
      </w:r>
    </w:p>
    <w:p>
      <w:r>
        <w:t>李晓光，马万里著 其他作品：https://www.jiaokey.com/tag/李晓光，马万里著.html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关键词搜索：https://www.jiaokey.com/tag/用技术打球  高尔夫挥杆技术分析.html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