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外星爸博学妈的教育论  全新家庭教育的70个课题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外星爸博学妈的教育论  全新家庭教育的70个课题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本书出售、求购地址：https://www.jiaokey.com/book/detail/13798228.html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关键词搜索：https://www.jiaokey.com/tag/外星爸博学妈的教育论  全新家庭教育的70个课题.html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