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书名：教师如何寻找解压的阀门</w:t>
      </w:r>
    </w:p>
    <w:p>
      <w:r>
        <w:t>作者：申芳主编</w:t>
      </w:r>
    </w:p>
    <w:p>
      <w:r>
        <w:t>出版社：成都：电子科技大学出版社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教师如何寻找解压的阀门 评论地址：https://www.jiaokey.com/book/detail/13798224.html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